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옥교동 수익형 4층 건물 매매 포스터</w:t>
      </w:r>
    </w:p>
    <w:p>
      <w:pPr>
        <w:pStyle w:val="Heading2"/>
      </w:pPr>
      <w:r>
        <w:t>📍 울산 중구 옥교동 84-21</w:t>
      </w:r>
    </w:p>
    <w:p>
      <w:pPr>
        <w:pStyle w:val="Heading2"/>
      </w:pPr>
      <w:r>
        <w:t>🔹 건물 개요</w:t>
      </w:r>
    </w:p>
    <w:p>
      <w:r>
        <w:t>- 4층 전체 건물 / 층별 다양한 업종 구성</w:t>
      </w:r>
    </w:p>
    <w:p>
      <w:r>
        <w:t>- 1층: 운영 중인 마트</w:t>
      </w:r>
    </w:p>
    <w:p>
      <w:r>
        <w:t>- 2층: 이전 호프집 구조 (공실 / 임대 가능)</w:t>
      </w:r>
    </w:p>
    <w:p>
      <w:r>
        <w:t>- 3~4층: 숙박시설 (방 16개 / 리모델링 후 원룸 임대 가능)</w:t>
      </w:r>
    </w:p>
    <w:p>
      <w:r>
        <w:t>- 바로 옆 공용주차장 인접</w:t>
      </w:r>
    </w:p>
    <w:p>
      <w:pPr>
        <w:pStyle w:val="Heading2"/>
      </w:pPr>
      <w:r>
        <w:t>💸 예상 수익 구성</w:t>
      </w:r>
    </w:p>
    <w:p>
      <w:r>
        <w:t>- 1층 마트: 약 100만원/월</w:t>
      </w:r>
    </w:p>
    <w:p>
      <w:r>
        <w:t>- 2층 공실 → 향후 약 100만원/월 가능</w:t>
      </w:r>
    </w:p>
    <w:p>
      <w:r>
        <w:t>- 3~4층 원룸 전환 시: 16실 × 35만원 = 560만원/월</w:t>
      </w:r>
    </w:p>
    <w:p>
      <w:r>
        <w:t>- ▶ 총 수익 기대치: 약 730~760만원/월</w:t>
      </w:r>
    </w:p>
    <w:p>
      <w:r>
        <w:t>- ▶ 연 수익 약 9,000만원 / 연 수익률 6% 기준 매매가 약 14억~15억</w:t>
      </w:r>
    </w:p>
    <w:p>
      <w:pPr>
        <w:pStyle w:val="Heading2"/>
      </w:pPr>
      <w:r>
        <w:t>✨ 투자 포인트</w:t>
      </w:r>
    </w:p>
    <w:p>
      <w:r>
        <w:t>- 공실 최소화 가능 구조 (숙박 → 원룸 전환 전략)</w:t>
      </w:r>
    </w:p>
    <w:p>
      <w:r>
        <w:t>- 상권 중심 입지 / 업종 유연성 높음</w:t>
      </w:r>
    </w:p>
    <w:p>
      <w:r>
        <w:t>- 주차장 인접으로 접근성 유리</w:t>
      </w:r>
    </w:p>
    <w:p>
      <w:r>
        <w:t>- 1층은 지속 운영 or 편의시설 전환 가능</w:t>
      </w:r>
    </w:p>
    <w:p>
      <w:pPr>
        <w:pStyle w:val="Heading2"/>
      </w:pPr>
      <w:r>
        <w:t>📞 문의</w:t>
      </w:r>
    </w:p>
    <w:p>
      <w:r>
        <w:t>응답하라공인중개사</w:t>
      </w:r>
    </w:p>
    <w:p>
      <w:r>
        <w:t>052-266-4446</w:t>
      </w:r>
    </w:p>
    <w:p>
      <w:r>
        <w:t>울산 남구 문수로 488, 1층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